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9323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8ada58fd-6609-4cda-9277-f572cdc08664" w:id="2"/>
      <w:r>
        <w:rPr>
          <w:rFonts w:ascii="Times New Roman" w:hAnsi="Times New Roman"/>
          <w:b/>
          <w:i w:val="false"/>
          <w:color w:val="000000"/>
          <w:sz w:val="28"/>
        </w:rPr>
        <w:t xml:space="preserve"> МР "Сулейман-Стальский район"</w:t>
      </w:r>
      <w:bookmarkEnd w:id="2"/>
    </w:p>
    <w:p>
      <w:pPr>
        <w:spacing w:before="0" w:after="0" w:line="408"/>
        <w:ind w:left="120"/>
        <w:jc w:val="center"/>
      </w:pPr>
      <w:r>
        <w:rPr>
          <w:rFonts w:ascii="Times New Roman" w:hAnsi="Times New Roman"/>
          <w:b/>
          <w:i w:val="false"/>
          <w:color w:val="000000"/>
          <w:sz w:val="28"/>
        </w:rPr>
        <w:t>МКОУ "Птикентская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Гаджимурадов Я.Т.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Гаджимуслимов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25/23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1524251)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с. Птикент</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2023-2024</w:t>
      </w:r>
      <w:bookmarkEnd w:id="4"/>
    </w:p>
    <w:p>
      <w:pPr>
        <w:spacing w:before="0" w:after="0"/>
        <w:ind w:left="120"/>
        <w:jc w:val="left"/>
      </w:pPr>
    </w:p>
    <w:bookmarkStart w:name="block-10932388" w:id="5"/>
    <w:p>
      <w:pPr>
        <w:sectPr>
          <w:pgSz w:w="11906" w:h="16383" w:orient="portrait"/>
        </w:sectPr>
      </w:pPr>
    </w:p>
    <w:bookmarkEnd w:id="5"/>
    <w:bookmarkEnd w:id="0"/>
    <w:bookmarkStart w:name="block-1093238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10932389" w:id="8"/>
    <w:p>
      <w:pPr>
        <w:sectPr>
          <w:pgSz w:w="11906" w:h="16383" w:orient="portrait"/>
        </w:sectPr>
      </w:pPr>
    </w:p>
    <w:bookmarkEnd w:id="8"/>
    <w:bookmarkEnd w:id="6"/>
    <w:bookmarkStart w:name="block-1093239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0932390" w:id="10"/>
    <w:p>
      <w:pPr>
        <w:sectPr>
          <w:pgSz w:w="11906" w:h="16383" w:orient="portrait"/>
        </w:sectPr>
      </w:pPr>
    </w:p>
    <w:bookmarkEnd w:id="10"/>
    <w:bookmarkEnd w:id="9"/>
    <w:bookmarkStart w:name="block-1093239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0932392" w:id="15"/>
    <w:p>
      <w:pPr>
        <w:sectPr>
          <w:pgSz w:w="11906" w:h="16383" w:orient="portrait"/>
        </w:sectPr>
      </w:pPr>
    </w:p>
    <w:bookmarkEnd w:id="15"/>
    <w:bookmarkEnd w:id="11"/>
    <w:bookmarkStart w:name="block-1093238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0932387" w:id="17"/>
    <w:p>
      <w:pPr>
        <w:sectPr>
          <w:pgSz w:w="16383" w:h="11906" w:orient="landscape"/>
        </w:sectPr>
      </w:pPr>
    </w:p>
    <w:bookmarkEnd w:id="17"/>
    <w:bookmarkEnd w:id="16"/>
    <w:bookmarkStart w:name="block-1093239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932391" w:id="19"/>
    <w:p>
      <w:pPr>
        <w:sectPr>
          <w:pgSz w:w="16383" w:h="11906" w:orient="landscape"/>
        </w:sectPr>
      </w:pPr>
    </w:p>
    <w:bookmarkEnd w:id="19"/>
    <w:bookmarkEnd w:id="18"/>
    <w:bookmarkStart w:name="block-1093239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3"/>
      <w:r>
        <w:rPr>
          <w:rFonts w:ascii="Times New Roman" w:hAnsi="Times New Roman"/>
          <w:b w:val="false"/>
          <w:i w:val="false"/>
          <w:color w:val="000000"/>
          <w:sz w:val="28"/>
        </w:rPr>
        <w:t xml:space="preserve"> 1. Габриелян О. С., Воскобойникова Н. П., Яшукова А. В. Настольная книга учителя. Химия. 8 кл.: Методическое пособие. - М.: Дрофа, 2021. </w:t>
      </w:r>
      <w:bookmarkEnd w:id="23"/>
      <w:r>
        <w:rPr>
          <w:sz w:val="28"/>
        </w:rPr>
        <w:br/>
      </w:r>
      <w:bookmarkStart w:name="7c258218-5acd-420c-9e0a-ede44ec27918" w:id="24"/>
      <w:r>
        <w:rPr>
          <w:rFonts w:ascii="Times New Roman" w:hAnsi="Times New Roman"/>
          <w:b w:val="false"/>
          <w:i w:val="false"/>
          <w:color w:val="000000"/>
          <w:sz w:val="28"/>
        </w:rPr>
        <w:t xml:space="preserve"> 2. Габриелян О. С., Яшукова А. В. Тетрадь для лабораторных опытов и практических работ. 8 кл. К учебнику О. С. Габриеляна «Химия. 8 класс». М.: Дрофа, 2022. </w:t>
      </w:r>
      <w:bookmarkEnd w:id="24"/>
      <w:r>
        <w:rPr>
          <w:sz w:val="28"/>
        </w:rPr>
        <w:br/>
      </w:r>
      <w:bookmarkStart w:name="7c258218-5acd-420c-9e0a-ede44ec27918" w:id="25"/>
      <w:r>
        <w:rPr>
          <w:rFonts w:ascii="Times New Roman" w:hAnsi="Times New Roman"/>
          <w:b w:val="false"/>
          <w:i w:val="false"/>
          <w:color w:val="000000"/>
          <w:sz w:val="28"/>
        </w:rPr>
        <w:t xml:space="preserve"> 3. Габриелян, О. С. Методическое пособие к учебнику О. С. Габриеляна «Химия». 8 класс / О. С. Габриелян. — М. : Дрофа, 2021. — 109. </w:t>
      </w:r>
      <w:bookmarkEnd w:id="25"/>
      <w:r>
        <w:rPr>
          <w:sz w:val="28"/>
        </w:rPr>
        <w:br/>
      </w:r>
      <w:bookmarkStart w:name="7c258218-5acd-420c-9e0a-ede44ec27918" w:id="26"/>
      <w:r>
        <w:rPr>
          <w:rFonts w:ascii="Times New Roman" w:hAnsi="Times New Roman"/>
          <w:b w:val="false"/>
          <w:i w:val="false"/>
          <w:color w:val="000000"/>
          <w:sz w:val="28"/>
        </w:rPr>
        <w:t xml:space="preserve"> 4. Габриелян, О. С. Методическое пособие к учебнику О. С. Габриеляна «Химия». 9 класс / О. С. Габриелян. — М. : Дрофа, 2021. — 108. </w:t>
      </w:r>
      <w:bookmarkEnd w:id="26"/>
      <w:r>
        <w:rPr>
          <w:sz w:val="28"/>
        </w:rPr>
        <w:br/>
      </w:r>
      <w:bookmarkStart w:name="7c258218-5acd-420c-9e0a-ede44ec27918" w:id="27"/>
      <w:r>
        <w:rPr>
          <w:rFonts w:ascii="Times New Roman" w:hAnsi="Times New Roman"/>
          <w:b w:val="false"/>
          <w:i w:val="false"/>
          <w:color w:val="000000"/>
          <w:sz w:val="28"/>
        </w:rPr>
        <w:t xml:space="preserve"> 5. Химия : технологические карты к учебнику О. С. Габриеляна «Химия. 8 класс» : методическое пособие / Л. И. Асанова. — М. : Дрофа, 2020</w:t>
      </w:r>
      <w:bookmarkEnd w:id="27"/>
      <w:r>
        <w:rPr>
          <w:sz w:val="28"/>
        </w:rPr>
        <w:br/>
      </w:r>
      <w:bookmarkStart w:name="7c258218-5acd-420c-9e0a-ede44ec27918" w:id="28"/>
      <w:r>
        <w:rPr>
          <w:rFonts w:ascii="Times New Roman" w:hAnsi="Times New Roman"/>
          <w:b w:val="false"/>
          <w:i w:val="false"/>
          <w:color w:val="000000"/>
          <w:sz w:val="28"/>
        </w:rPr>
        <w:t xml:space="preserve"> 6. Химия : технологические карты к учебнику О. С. Габриеляна «Химия. 9 класс» : методическое пособие / Л. И. Асанова. — М. : Дрофа, 2018 </w:t>
      </w:r>
      <w:bookmarkEnd w:id="28"/>
      <w:r>
        <w:rPr>
          <w:sz w:val="28"/>
        </w:rPr>
        <w:br/>
      </w:r>
      <w:bookmarkStart w:name="7c258218-5acd-420c-9e0a-ede44ec27918" w:id="29"/>
      <w:r>
        <w:rPr>
          <w:rFonts w:ascii="Times New Roman" w:hAnsi="Times New Roman"/>
          <w:b w:val="false"/>
          <w:i w:val="false"/>
          <w:color w:val="000000"/>
          <w:sz w:val="28"/>
        </w:rPr>
        <w:t xml:space="preserve"> 7. Химия. 8 кл.: Контрольные и проверочные работы к учебнику О. С. Габриеляна «Химия. 8» / О. С. Габриелян, П. Н. Березкин, А. А. Ушакова и др. - М.: Дрофа, 2022. данные</w:t>
      </w:r>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0de4b5a-88fc-4f80-ab94-3d9ac9d5e251" w:id="30"/>
      <w:r>
        <w:rPr>
          <w:rFonts w:ascii="Times New Roman" w:hAnsi="Times New Roman"/>
          <w:b w:val="false"/>
          <w:i w:val="false"/>
          <w:color w:val="000000"/>
          <w:sz w:val="28"/>
        </w:rPr>
        <w:t>http://www.chemnet.ru Газета «Химия» и сайт для учителя «Я иду на урок химии»</w:t>
      </w:r>
      <w:bookmarkEnd w:id="30"/>
      <w:r>
        <w:rPr>
          <w:sz w:val="28"/>
        </w:rPr>
        <w:br/>
      </w:r>
      <w:bookmarkStart w:name="90de4b5a-88fc-4f80-ab94-3d9ac9d5e251" w:id="31"/>
      <w:r>
        <w:rPr>
          <w:rFonts w:ascii="Times New Roman" w:hAnsi="Times New Roman"/>
          <w:b w:val="false"/>
          <w:i w:val="false"/>
          <w:color w:val="000000"/>
          <w:sz w:val="28"/>
        </w:rPr>
        <w:t xml:space="preserve"> http://him.1september.ru Единая коллекция ЦОР: Предметная коллекция «Химия»</w:t>
      </w:r>
      <w:bookmarkEnd w:id="31"/>
      <w:r>
        <w:rPr>
          <w:sz w:val="28"/>
        </w:rPr>
        <w:br/>
      </w:r>
      <w:bookmarkStart w:name="90de4b5a-88fc-4f80-ab94-3d9ac9d5e251" w:id="32"/>
      <w:r>
        <w:rPr>
          <w:rFonts w:ascii="Times New Roman" w:hAnsi="Times New Roman"/>
          <w:b w:val="false"/>
          <w:i w:val="false"/>
          <w:color w:val="000000"/>
          <w:sz w:val="28"/>
        </w:rPr>
        <w:t xml:space="preserve"> http://school-collection.edu.ru/collection/chemistry Естественно-научные эксперименты: химия. Коллекция Российского общеобразовательного портала</w:t>
      </w:r>
      <w:bookmarkEnd w:id="32"/>
      <w:r>
        <w:rPr>
          <w:sz w:val="28"/>
        </w:rPr>
        <w:br/>
      </w:r>
      <w:bookmarkStart w:name="90de4b5a-88fc-4f80-ab94-3d9ac9d5e251" w:id="33"/>
      <w:r>
        <w:rPr>
          <w:rFonts w:ascii="Times New Roman" w:hAnsi="Times New Roman"/>
          <w:b w:val="false"/>
          <w:i w:val="false"/>
          <w:color w:val="000000"/>
          <w:sz w:val="28"/>
        </w:rPr>
        <w:t xml:space="preserve"> http://experiment.edu.ru АЛХИМИК: сайт Л.Ю. Аликберовой</w:t>
      </w:r>
      <w:bookmarkEnd w:id="33"/>
      <w:r>
        <w:rPr>
          <w:sz w:val="28"/>
        </w:rPr>
        <w:br/>
      </w:r>
      <w:bookmarkStart w:name="90de4b5a-88fc-4f80-ab94-3d9ac9d5e251" w:id="34"/>
      <w:r>
        <w:rPr>
          <w:rFonts w:ascii="Times New Roman" w:hAnsi="Times New Roman"/>
          <w:b w:val="false"/>
          <w:i w:val="false"/>
          <w:color w:val="000000"/>
          <w:sz w:val="28"/>
        </w:rPr>
        <w:t xml:space="preserve"> http://www alhimik.ru Всероссийская олимпиада школьников по химии</w:t>
      </w:r>
      <w:bookmarkEnd w:id="34"/>
      <w:r>
        <w:rPr>
          <w:sz w:val="28"/>
        </w:rPr>
        <w:br/>
      </w:r>
      <w:bookmarkStart w:name="90de4b5a-88fc-4f80-ab94-3d9ac9d5e251" w:id="35"/>
      <w:r>
        <w:rPr>
          <w:rFonts w:ascii="Times New Roman" w:hAnsi="Times New Roman"/>
          <w:b w:val="false"/>
          <w:i w:val="false"/>
          <w:color w:val="000000"/>
          <w:sz w:val="28"/>
        </w:rPr>
        <w:t xml:space="preserve"> http://chem.rusolymp.ru Органическая химия: электронный учебник для средней школы</w:t>
      </w:r>
      <w:bookmarkEnd w:id="35"/>
      <w:r>
        <w:rPr>
          <w:sz w:val="28"/>
        </w:rPr>
        <w:br/>
      </w:r>
      <w:bookmarkStart w:name="90de4b5a-88fc-4f80-ab94-3d9ac9d5e251" w:id="36"/>
      <w:r>
        <w:rPr>
          <w:rFonts w:ascii="Times New Roman" w:hAnsi="Times New Roman"/>
          <w:b w:val="false"/>
          <w:i w:val="false"/>
          <w:color w:val="000000"/>
          <w:sz w:val="28"/>
        </w:rPr>
        <w:t xml:space="preserve"> http://www.chemistry.ssu.samara.ru Основы химии: электронный учебник</w:t>
      </w:r>
      <w:bookmarkEnd w:id="36"/>
      <w:r>
        <w:rPr>
          <w:sz w:val="28"/>
        </w:rPr>
        <w:br/>
      </w:r>
      <w:bookmarkStart w:name="90de4b5a-88fc-4f80-ab94-3d9ac9d5e251" w:id="37"/>
      <w:r>
        <w:rPr>
          <w:rFonts w:ascii="Times New Roman" w:hAnsi="Times New Roman"/>
          <w:b w:val="false"/>
          <w:i w:val="false"/>
          <w:color w:val="000000"/>
          <w:sz w:val="28"/>
        </w:rPr>
        <w:t xml:space="preserve"> http://www hemi.nsu.ru Открытый колледж: Химия</w:t>
      </w:r>
      <w:bookmarkEnd w:id="37"/>
      <w:r>
        <w:rPr>
          <w:sz w:val="28"/>
        </w:rPr>
        <w:br/>
      </w:r>
      <w:bookmarkStart w:name="90de4b5a-88fc-4f80-ab94-3d9ac9d5e251" w:id="38"/>
      <w:r>
        <w:rPr>
          <w:rFonts w:ascii="Times New Roman" w:hAnsi="Times New Roman"/>
          <w:b w:val="false"/>
          <w:i w:val="false"/>
          <w:color w:val="000000"/>
          <w:sz w:val="28"/>
        </w:rPr>
        <w:t xml:space="preserve"> http://www.chemistry.ru Дистанционная олимпиада по химии: телекоммуникационный образовательный проект</w:t>
      </w:r>
      <w:bookmarkEnd w:id="38"/>
    </w:p>
    <w:bookmarkStart w:name="block-10932393" w:id="39"/>
    <w:p>
      <w:pPr>
        <w:sectPr>
          <w:pgSz w:w="11906" w:h="16383" w:orient="portrait"/>
        </w:sectPr>
      </w:pPr>
    </w:p>
    <w:bookmarkEnd w:id="39"/>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